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书名：中层领导的上与下  提升中层领导力的5个管理细节</w:t>
      </w:r>
    </w:p>
    <w:p>
      <w:r>
        <w:t>作者：张贤军等编著</w:t>
      </w:r>
    </w:p>
    <w:p>
      <w:r>
        <w:t>出版社：南宁：广西人民出版社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中层领导的上与下  提升中层领导力的5个管理细节 评论地址：https://www.jiaokey.com/book/detail/12626021.html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