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风满征帆  科学发展观引领下的美好新宜宾</w:t>
      </w:r>
    </w:p>
    <w:p>
      <w:r>
        <w:rPr>
          <w:rFonts w:ascii="宋体" w:hAnsi="宋体" w:eastAsia="宋体"/>
          <w:sz w:val="24"/>
        </w:rPr>
        <w:t>杨冬生著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风满征帆  科学发展观引领下的美好新宜宾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杨冬生著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本书出售、求购地址：https://www.jiaokey.com/book/detail/12626017.html</w:t>
      </w:r>
    </w:p>
    <w:p>
      <w:r>
        <w:t>更多相关图书推荐：https://www.jiaokey.com</w:t>
      </w:r>
    </w:p>
    <w:p>
      <w:r>
        <w:t>杨冬生著 其他作品：https://www.jiaokey.com/tag/杨冬生著.html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关键词搜索：https://www.jiaokey.com/tag/风满征帆  科学发展观引领下的美好新宜宾.html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