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家庭装饰装修安全常识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家庭装饰装修安全常识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本书出售、求购地址：https://www.jiaokey.com/book/detail/12625975.html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关键词搜索：https://www.jiaokey.com/tag/家庭装饰装修安全常识.html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