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  下》学习辅导与习题解答  理工类  第3版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总页数：437</w:t>
      </w:r>
    </w:p>
    <w:p>
      <w:r>
        <w:t>更多请访问教客网: www.jiaokey.com</w:t>
      </w:r>
    </w:p>
    <w:p>
      <w:r>
        <w:t>《高等数学  下》学习辅导与习题解答  理工类  第3版 评论地址：https://www.jiaokey.com/book/detail/12625951.html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