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TOLD模式  旅游导向型土地综合开发</w:t>
      </w:r>
    </w:p>
    <w:p>
      <w:r>
        <w:rPr>
          <w:rFonts w:ascii="宋体" w:hAnsi="宋体" w:eastAsia="宋体"/>
          <w:sz w:val="24"/>
        </w:rPr>
        <w:t>盛永利，吴必虎，黎筱筱等编著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TOLD模式  旅游导向型土地综合开发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盛永利，吴必虎，黎筱筱等编著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本书出售、求购地址：https://www.jiaokey.com/book/detail/12625939.html</w:t>
      </w:r>
    </w:p>
    <w:p>
      <w:r>
        <w:t>更多相关图书推荐：https://www.jiaokey.com</w:t>
      </w:r>
    </w:p>
    <w:p>
      <w:r>
        <w:t>盛永利，吴必虎，黎筱筱等编著 其他作品：https://www.jiaokey.com/tag/盛永利，吴必虎，黎筱筱等编著.html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关键词搜索：https://www.jiaokey.com/tag/TOLD模式  旅游导向型土地综合开发.html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