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书名：在改革中求索  对后勤管理的理性思考</w:t>
      </w:r>
    </w:p>
    <w:p>
      <w:r>
        <w:t>作者：陈兆丰著</w:t>
      </w:r>
    </w:p>
    <w:p>
      <w:r>
        <w:t>出版社：上海：上海社会科学院出版社</w:t>
      </w:r>
    </w:p>
    <w:p>
      <w:r>
        <w:t>出版日期：2010.07</w:t>
      </w:r>
    </w:p>
    <w:p>
      <w:r>
        <w:t>总页数：286</w:t>
      </w:r>
    </w:p>
    <w:p>
      <w:r>
        <w:t>更多请访问教客网: www.jiaokey.com</w:t>
      </w:r>
    </w:p>
    <w:p>
      <w:r>
        <w:t>在改革中求索  对后勤管理的理性思考 评论地址：https://www.jiaokey.com/book/detail/12625891.html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