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湖南扩大消费需求与启动消费热点的对策研究</w:t>
      </w:r>
    </w:p>
    <w:p>
      <w:r>
        <w:rPr>
          <w:rFonts w:ascii="宋体" w:hAnsi="宋体" w:eastAsia="宋体"/>
          <w:sz w:val="24"/>
        </w:rPr>
        <w:t>唐未兵等著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湖南扩大消费需求与启动消费热点的对策研究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唐未兵等著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本书出售、求购地址：https://www.jiaokey.com/book/detail/12625879.html</w:t>
      </w:r>
    </w:p>
    <w:p>
      <w:r>
        <w:t>更多相关图书推荐：https://www.jiaokey.com</w:t>
      </w:r>
    </w:p>
    <w:p>
      <w:r>
        <w:t>唐未兵等著 其他作品：https://www.jiaokey.com/tag/唐未兵等著.html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关键词搜索：https://www.jiaokey.com/tag/湖南扩大消费需求与启动消费热点的对策研究.html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