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发展中的中国林业  国家林业局发展现代林业建设生态文明推动科学发展实例选编  地方卷  上</w:t>
      </w:r>
    </w:p>
    <w:p>
      <w:r>
        <w:rPr>
          <w:rFonts w:ascii="宋体" w:hAnsi="宋体" w:eastAsia="宋体"/>
          <w:sz w:val="24"/>
        </w:rPr>
        <w:t>张永利著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发展中的中国林业  国家林业局发展现代林业建设生态文明推动科学发展实例选编  地方卷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本书出售、求购地址：https://www.jiaokey.com/book/detail/12625835.html</w:t>
      </w:r>
    </w:p>
    <w:p>
      <w:r>
        <w:t>更多相关图书推荐：https://www.jiaokey.com</w:t>
      </w:r>
    </w:p>
    <w:p>
      <w:r>
        <w:t>张永利著 其他作品：https://www.jiaokey.com/tag/张永利著.html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关键词搜索：https://www.jiaokey.com/tag/发展中的中国林业  国家林业局发展现代林业建设生态文明推动科学发展实例选编  地方卷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