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高考全程规范  作文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高考全程规范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本书出售、求购地址：https://www.jiaokey.com/book/detail/12625831.html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关键词搜索：https://www.jiaokey.com/tag/高考全程规范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