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探索·创新·发展：纪念安徽省高校后勤社会化改革十周年</w:t>
      </w:r>
    </w:p>
    <w:p>
      <w:r>
        <w:rPr>
          <w:rFonts w:ascii="宋体" w:hAnsi="宋体" w:eastAsia="宋体"/>
          <w:sz w:val="24"/>
        </w:rPr>
        <w:t>闵永新，徐世昌主编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探索·创新·发展：纪念安徽省高校后勤社会化改革十周年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闵永新，徐世昌主编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本书出售、求购地址：https://www.jiaokey.com/book/detail/12625784.html</w:t>
      </w:r>
    </w:p>
    <w:p>
      <w:r>
        <w:t>更多相关图书推荐：https://www.jiaokey.com</w:t>
      </w:r>
    </w:p>
    <w:p>
      <w:r>
        <w:t>闵永新，徐世昌主编 其他作品：https://www.jiaokey.com/tag/闵永新，徐世昌主编.html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关键词搜索：https://www.jiaokey.com/tag/探索·创新·发展：纪念安徽省高校后勤社会化改革十周年.html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