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催眠引导加深秘笈</w:t>
      </w:r>
    </w:p>
    <w:p>
      <w:r>
        <w:rPr>
          <w:rFonts w:ascii="宋体" w:hAnsi="宋体" w:eastAsia="宋体"/>
          <w:sz w:val="24"/>
        </w:rPr>
        <w:t>麦吉尔，史立福，黄大一著；黄大一译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催眠引导加深秘笈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麦吉尔，史立福，黄大一著；黄大一译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本书出售、求购地址：https://www.jiaokey.com/book/detail/12625770.html</w:t>
      </w:r>
    </w:p>
    <w:p>
      <w:r>
        <w:t>更多相关图书推荐：https://www.jiaokey.com</w:t>
      </w:r>
    </w:p>
    <w:p>
      <w:r>
        <w:t>麦吉尔，史立福，黄大一著；黄大一译 其他作品：https://www.jiaokey.com/tag/麦吉尔，史立福，黄大一著；黄大一译.html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关键词搜索：https://www.jiaokey.com/tag/催眠引导加深秘笈.html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