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作者：赵中原，邱香，魏东等编著</w:t>
      </w:r>
    </w:p>
    <w:p>
      <w:r>
        <w:t>出版社：北京:知识产权出版社,2010.08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工程招投标与合同管理 评论地址：https://www.jiaokey.com/book/detail/12625754.html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