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通向未来的致胜之路  知识产权经济及其竞争优势的理论与实践</w:t>
      </w:r>
    </w:p>
    <w:p>
      <w:r>
        <w:rPr>
          <w:rFonts w:ascii="宋体" w:hAnsi="宋体" w:eastAsia="宋体"/>
          <w:sz w:val="24"/>
        </w:rPr>
        <w:t>郭民生著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通向未来的致胜之路  知识产权经济及其竞争优势的理论与实践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本书出售、求购地址：https://www.jiaokey.com/book/detail/12625752.html</w:t>
      </w:r>
    </w:p>
    <w:p>
      <w:r>
        <w:t>更多相关图书推荐：https://www.jiaokey.com</w:t>
      </w:r>
    </w:p>
    <w:p>
      <w:r>
        <w:t>郭民生著 其他作品：https://www.jiaokey.com/tag/郭民生著.html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关键词搜索：https://www.jiaokey.com/tag/通向未来的致胜之路  知识产权经济及其竞争优势的理论与实践.html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