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书名：风往回吹</w:t>
      </w:r>
    </w:p>
    <w:p>
      <w:r>
        <w:t>作者：王华祥著</w:t>
      </w:r>
    </w:p>
    <w:p>
      <w:r>
        <w:t>出版社：北京:中国经济出版社,2010.05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风往回吹 评论地址：https://www.jiaokey.com/book/detail/12625722.html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