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</w:t>
      </w:r>
    </w:p>
    <w:p>
      <w:r>
        <w:t>作者：范扬著</w:t>
      </w:r>
    </w:p>
    <w:p>
      <w:r>
        <w:t>出版社：北京：中国经济出版社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含英咀华 评论地址：https://www.jiaokey.com/book/detail/12625719.html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