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从森林气象到全球变化  徐德应文集</w:t>
      </w:r>
    </w:p>
    <w:p>
      <w:r>
        <w:rPr>
          <w:rFonts w:ascii="宋体" w:hAnsi="宋体" w:eastAsia="宋体"/>
          <w:sz w:val="24"/>
        </w:rPr>
        <w:t>肖文发，于澎涛主编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从森林气象到全球变化  徐德应文集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肖文发，于澎涛主编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本书出售、求购地址：https://www.jiaokey.com/book/detail/12625701.html</w:t>
      </w:r>
    </w:p>
    <w:p>
      <w:r>
        <w:t>更多相关图书推荐：https://www.jiaokey.com</w:t>
      </w:r>
    </w:p>
    <w:p>
      <w:r>
        <w:t>肖文发，于澎涛主编 其他作品：https://www.jiaokey.com/tag/肖文发，于澎涛主编.html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关键词搜索：https://www.jiaokey.com/tag/从森林气象到全球变化  徐德应文集.html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