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辩证思维与风沙运动理论体系的创建和应用</w:t>
      </w:r>
    </w:p>
    <w:p>
      <w:r>
        <w:rPr>
          <w:rFonts w:ascii="宋体" w:hAnsi="宋体" w:eastAsia="宋体"/>
          <w:sz w:val="24"/>
        </w:rPr>
        <w:t>孙显科著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辩证思维与风沙运动理论体系的创建和应用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本书出售、求购地址：https://www.jiaokey.com/book/detail/12625691.html</w:t>
      </w:r>
    </w:p>
    <w:p>
      <w:r>
        <w:t>更多相关图书推荐：https://www.jiaokey.com</w:t>
      </w:r>
    </w:p>
    <w:p>
      <w:r>
        <w:t>孙显科著 其他作品：https://www.jiaokey.com/tag/孙显科著.html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关键词搜索：https://www.jiaokey.com/tag/辩证思维与风沙运动理论体系的创建和应用.html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