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Cliptm自锁托槽矫治器系统概念和生物力学</w:t>
      </w:r>
    </w:p>
    <w:p>
      <w:r>
        <w:rPr>
          <w:rFonts w:ascii="宋体" w:hAnsi="宋体" w:eastAsia="宋体"/>
          <w:sz w:val="24"/>
        </w:rPr>
        <w:t>（巴西）吹艾维斯著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Cliptm自锁托槽矫治器系统概念和生物力学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（巴西）吹艾维斯著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本书出售、求购地址：https://www.jiaokey.com/book/detail/12625580.html</w:t>
      </w:r>
    </w:p>
    <w:p>
      <w:r>
        <w:t>更多相关图书推荐：https://www.jiaokey.com</w:t>
      </w:r>
    </w:p>
    <w:p>
      <w:r>
        <w:t>（巴西）吹艾维斯著 其他作品：https://www.jiaokey.com/tag/（巴西）吹艾维斯著.html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关键词搜索：https://www.jiaokey.com/tag/Smart Cliptm自锁托槽矫治器系统概念和生物力学.html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