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2010世博会城市最佳实践区上海案例  沪上·生态家导览</w:t>
      </w:r>
    </w:p>
    <w:p>
      <w:r>
        <w:rPr>
          <w:rFonts w:ascii="宋体" w:hAnsi="宋体" w:eastAsia="宋体"/>
          <w:sz w:val="24"/>
        </w:rPr>
        <w:t>韩继红主编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2010世博会城市最佳实践区上海案例  沪上·生态家导览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本书出售、求购地址：https://www.jiaokey.com/book/detail/12625490.html</w:t>
      </w:r>
    </w:p>
    <w:p>
      <w:r>
        <w:t>更多相关图书推荐：https://www.jiaokey.com</w:t>
      </w:r>
    </w:p>
    <w:p>
      <w:r>
        <w:t>韩继红主编 其他作品：https://www.jiaokey.com/tag/韩继红主编.html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关键词搜索：https://www.jiaokey.com/tag/2010世博会城市最佳实践区上海案例  沪上·生态家导览.html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