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双爱双赢三步走</w:t>
      </w:r>
    </w:p>
    <w:p>
      <w:r>
        <w:rPr>
          <w:rFonts w:ascii="宋体" w:hAnsi="宋体" w:eastAsia="宋体"/>
          <w:sz w:val="24"/>
        </w:rPr>
        <w:t>闫晓燕，秦中忠主编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双爱双赢三步走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闫晓燕，秦中忠主编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民营企业-评比-活动-中国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本书出售、求购地址：https://www.jiaokey.com/book/detail/12625461.html</w:t>
      </w:r>
    </w:p>
    <w:p>
      <w:r>
        <w:t>更多相关图书推荐：https://www.jiaokey.com</w:t>
      </w:r>
    </w:p>
    <w:p>
      <w:r>
        <w:t>闫晓燕，秦中忠主编 其他作品：https://www.jiaokey.com/tag/闫晓燕，秦中忠主编.html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关键词搜索：https://www.jiaokey.com/tag/民营企业-评比-活动-中国.html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