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书名：农民工应了解的50个心理健康常识</w:t>
      </w:r>
    </w:p>
    <w:p>
      <w:r>
        <w:t>作者：倪健民，王炯主编</w:t>
      </w:r>
    </w:p>
    <w:p>
      <w:r>
        <w:t>出版社：北京:中国工人出版社,2010.07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农民工应了解的50个心理健康常识 评论地址：https://www.jiaokey.com/book/detail/12625459.html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