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工作流管理系统开发实录  基于Jboss jBPM实现</w:t>
      </w:r>
    </w:p>
    <w:p>
      <w:r>
        <w:rPr>
          <w:rFonts w:ascii="宋体" w:hAnsi="宋体" w:eastAsia="宋体"/>
          <w:sz w:val="24"/>
        </w:rPr>
        <w:t>侯志松，余周，冯启高编著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工作流管理系统开发实录  基于Jboss jBPM实现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侯志松，余周，冯启高编著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本书出售、求购地址：https://www.jiaokey.com/book/detail/12625412.html</w:t>
      </w:r>
    </w:p>
    <w:p>
      <w:r>
        <w:t>更多相关图书推荐：https://www.jiaokey.com</w:t>
      </w:r>
    </w:p>
    <w:p>
      <w:r>
        <w:t>侯志松，余周，冯启高编著 其他作品：https://www.jiaokey.com/tag/侯志松，余周，冯启高编著.html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关键词搜索：https://www.jiaokey.com/tag/工作流管理系统开发实录  基于Jboss jBPM实现.html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