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中文版会声会影X2新手到高手之路</w:t>
      </w:r>
    </w:p>
    <w:p>
      <w:r>
        <w:rPr>
          <w:rFonts w:ascii="宋体" w:hAnsi="宋体" w:eastAsia="宋体"/>
          <w:sz w:val="24"/>
        </w:rPr>
        <w:t>卓文华讯，张跃华，孙天娇编著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中文版会声会影X2新手到高手之路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卓文华讯，张跃华，孙天娇编著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本书出售、求购地址：https://www.jiaokey.com/book/detail/12625406.html</w:t>
      </w:r>
    </w:p>
    <w:p>
      <w:r>
        <w:t>更多相关图书推荐：https://www.jiaokey.com</w:t>
      </w:r>
    </w:p>
    <w:p>
      <w:r>
        <w:t>卓文华讯，张跃华，孙天娇编著 其他作品：https://www.jiaokey.com/tag/卓文华讯，张跃华，孙天娇编著.html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关键词搜索：https://www.jiaokey.com/tag/中文版会声会影X2新手到高手之路.html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