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iPhone游戏编程实例  分享成功游戏开发人员的锦囊妙计</w:t>
      </w:r>
    </w:p>
    <w:p>
      <w:r>
        <w:rPr>
          <w:rFonts w:ascii="宋体" w:hAnsi="宋体" w:eastAsia="宋体"/>
          <w:sz w:val="24"/>
        </w:rPr>
        <w:t>（美）马克等著；王小振等译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iPhone游戏编程实例  分享成功游戏开发人员的锦囊妙计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（美）马克等著；王小振等译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本书出售、求购地址：https://www.jiaokey.com/book/detail/12625400.html</w:t>
      </w:r>
    </w:p>
    <w:p>
      <w:r>
        <w:t>更多相关图书推荐：https://www.jiaokey.com</w:t>
      </w:r>
    </w:p>
    <w:p>
      <w:r>
        <w:t>（美）马克等著；王小振等译 其他作品：https://www.jiaokey.com/tag/（美）马克等著；王小振等译.html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关键词搜索：https://www.jiaokey.com/tag/iPhone游戏编程实例  分享成功游戏开发人员的锦囊妙计.html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