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消夏百一诗·观画百咏·游艺卮言</w:t>
      </w:r>
    </w:p>
    <w:p>
      <w:r>
        <w:rPr>
          <w:rFonts w:ascii="宋体" w:hAnsi="宋体" w:eastAsia="宋体"/>
          <w:sz w:val="24"/>
        </w:rPr>
        <w:t>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消夏百一诗·观画百咏·游艺卮言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本书出售、求购地址：https://www.jiaokey.com/book/detail/12625359.html</w:t>
      </w:r>
    </w:p>
    <w:p>
      <w:r>
        <w:t>更多相关图书推荐：https://www.jiaokey.com</w:t>
      </w:r>
    </w:p>
    <w:p>
      <w:r>
        <w:t>叶德辉著 其他作品：https://www.jiaokey.com/tag/叶德辉著.html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关键词搜索：https://www.jiaokey.com/tag/消夏百一诗·观画百咏·游艺卮言.html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