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8  雍正浙江通志  6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8  雍正浙江通志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8  雍正浙江通志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