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2  康熙浙江通志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2  康熙浙江通志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2  康熙浙江通志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