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  浙江  1  康熙浙江通志  1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  浙江  1  康熙浙江通志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本书出售、求购地址：https://www.jiaokey.com/book/detail/12625301.html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  浙江  1  康熙浙江通志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