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宁夏府县志辑  8  宣统新修固原直棣州志  1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宁夏府县志辑  8  宣统新修固原直棣州志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本书出售、求购地址：https://www.jiaokey.com/book/detail/12625294.html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宁夏府县志辑  8  宣统新修固原直棣州志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