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宁夏府县志辑  6  光绪平远县志  嘉庆灵州志迹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宁夏府县志辑  6  光绪平远县志  嘉庆灵州志迹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本书出售、求购地址：https://www.jiaokey.com/book/detail/12625292.html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宁夏府县志辑  6  光绪平远县志  嘉庆灵州志迹.html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