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宁夏府县志辑  4  民国朔方道志  3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宁夏府县志辑  4  民国朔方道志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本书出售、求购地址：https://www.jiaokey.com/book/detail/12625290.html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宁夏府县志辑  4  民国朔方道志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