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超实用核心英语词汇  流利英语词汇6000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超实用核心英语词汇  流利英语词汇6000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本书出售、求购地址：https://www.jiaokey.com/book/detail/12625240.html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关键词搜索：https://www.jiaokey.com/tag/超实用核心英语词汇  流利英语词汇6000.html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