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超实用核心英语词汇  基础英语词汇2000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超实用核心英语词汇  基础英语词汇2000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本书出售、求购地址：https://www.jiaokey.com/book/detail/12625239.html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关键词搜索：https://www.jiaokey.com/tag/超实用核心英语词汇  基础英语词汇2000.html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