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  经营分析和信息技术  理论卷</w:t>
      </w:r>
    </w:p>
    <w:p>
      <w:r>
        <w:rPr>
          <w:rFonts w:ascii="宋体" w:hAnsi="宋体" w:eastAsia="宋体"/>
          <w:sz w:val="24"/>
        </w:rPr>
        <w:t>（美）瓦莱布哈内尼著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  经营分析和信息技术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（美）瓦莱布哈内尼著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本书出售、求购地址：https://www.jiaokey.com/book/detail/12625221.html</w:t>
      </w:r>
    </w:p>
    <w:p>
      <w:r>
        <w:t>更多相关图书推荐：https://www.jiaokey.com</w:t>
      </w:r>
    </w:p>
    <w:p>
      <w:r>
        <w:t>（美）瓦莱布哈内尼著 其他作品：https://www.jiaokey.com/tag/（美）瓦莱布哈内尼著.html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  经营分析和信息技术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