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1004</w:t>
      </w:r>
    </w:p>
    <w:p>
      <w:r>
        <w:rPr>
          <w:rFonts w:ascii="宋体" w:hAnsi="宋体" w:eastAsia="宋体"/>
          <w:sz w:val="24"/>
        </w:rPr>
        <w:t>领导决策信息杂志社编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1004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领导决策信息杂志社编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本书出售、求购地址：https://www.jiaokey.com/book/detail/12625170.html</w:t>
      </w:r>
    </w:p>
    <w:p>
      <w:r>
        <w:t>更多相关图书推荐：https://www.jiaokey.com</w:t>
      </w:r>
    </w:p>
    <w:p>
      <w:r>
        <w:t>领导决策信息杂志社编 其他作品：https://www.jiaokey.com/tag/领导决策信息杂志社编.html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关键词搜索：https://www.jiaokey.com/tag/大参考  1004.html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