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书名：隐秘的宇宙</w:t>
      </w:r>
    </w:p>
    <w:p>
      <w:r>
        <w:t>作者：（丹）拉尔斯·林伯格·克里斯滕森（Lars Lindberg Christensen），（美）罗伯特·福斯贝利（Robert Fosbury），（美）罗伯特·赫尔特（Robert Hurt）著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隐秘的宇宙 评论地址：https://www.jiaokey.com/book/detail/12625167.html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