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受益一生的励志课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受益一生的励志课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本书出售、求购地址：https://www.jiaokey.com/book/detail/12625134.html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关键词搜索：https://www.jiaokey.com/tag/受益一生的励志课.html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