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书名：图解地产精锐合集  南北之势</w:t>
      </w:r>
    </w:p>
    <w:p>
      <w:r>
        <w:t>作者：克瑞尔（中国）信息技术有限公司编</w:t>
      </w:r>
    </w:p>
    <w:p>
      <w:r>
        <w:t>出版社：北京：中国经济出版社</w:t>
      </w:r>
    </w:p>
    <w:p>
      <w:r>
        <w:t>出版日期：2010.06</w:t>
      </w:r>
    </w:p>
    <w:p>
      <w:r>
        <w:t>总页数：294</w:t>
      </w:r>
    </w:p>
    <w:p>
      <w:r>
        <w:t>更多请访问教客网: www.jiaokey.com</w:t>
      </w:r>
    </w:p>
    <w:p>
      <w:r>
        <w:t>图解地产精锐合集  南北之势 评论地址：https://www.jiaokey.com/book/detail/12625129.html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