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倾听的艺术  第5版</w:t>
      </w:r>
    </w:p>
    <w:p>
      <w:r>
        <w:rPr>
          <w:rFonts w:ascii="宋体" w:hAnsi="宋体" w:eastAsia="宋体"/>
          <w:sz w:val="24"/>
        </w:rPr>
        <w:t>（美）安德鲁·D·沃尔文，（美）卡罗琳·格温·科克利，吴红雨著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倾听的艺术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（美）安德鲁·D·沃尔文，（美）卡罗琳·格温·科克利，吴红雨著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本书出售、求购地址：https://www.jiaokey.com/book/detail/12625128.html</w:t>
      </w:r>
    </w:p>
    <w:p>
      <w:r>
        <w:t>更多相关图书推荐：https://www.jiaokey.com</w:t>
      </w:r>
    </w:p>
    <w:p>
      <w:r>
        <w:t>（美）安德鲁·D·沃尔文，（美）卡罗琳·格温·科克利，吴红雨著 其他作品：https://www.jiaokey.com/tag/（美）安德鲁·D·沃尔文，（美）卡罗琳·格温·科克利，吴红雨著.html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关键词搜索：https://www.jiaokey.com/tag/倾听的艺术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