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癌症别急着开刀</w:t>
      </w:r>
    </w:p>
    <w:p>
      <w:r>
        <w:rPr>
          <w:rFonts w:ascii="宋体" w:hAnsi="宋体" w:eastAsia="宋体"/>
          <w:sz w:val="24"/>
        </w:rPr>
        <w:t>（日）近藤诚；小张岩译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癌症别急着开刀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（日）近藤诚；小张岩译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本书出售、求购地址：https://www.jiaokey.com/book/detail/12625075.html</w:t>
      </w:r>
    </w:p>
    <w:p>
      <w:r>
        <w:t>更多相关图书推荐：https://www.jiaokey.com</w:t>
      </w:r>
    </w:p>
    <w:p>
      <w:r>
        <w:t>（日）近藤诚；小张岩译 其他作品：https://www.jiaokey.com/tag/（日）近藤诚；小张岩译.html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关键词搜索：https://www.jiaokey.com/tag/癌症别急着开刀.html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