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书名：旅游计调师操作标准教程</w:t>
      </w:r>
    </w:p>
    <w:p>
      <w:r>
        <w:t>作者：米学俭，尚永利，王国瑞主编</w:t>
      </w:r>
    </w:p>
    <w:p>
      <w:r>
        <w:t>出版社：北京：旅游教育出版社</w:t>
      </w:r>
    </w:p>
    <w:p>
      <w:r>
        <w:t>出版日期：2010.07</w:t>
      </w:r>
    </w:p>
    <w:p>
      <w:r>
        <w:t>总页数：356</w:t>
      </w:r>
    </w:p>
    <w:p>
      <w:r>
        <w:t>更多请访问教客网: www.jiaokey.com</w:t>
      </w:r>
    </w:p>
    <w:p>
      <w:r>
        <w:t>旅游计调师操作标准教程 评论地址：https://www.jiaokey.com/book/detail/12625060.html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