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环保节能型H桥及SPWM直流电源式逆变器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环保节能型H桥及SPWM直流电源式逆变器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本书出售、求购地址：https://www.jiaokey.com/book/detail/12625037.html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关键词搜索：https://www.jiaokey.com/tag/环保节能型H桥及SPWM直流电源式逆变器.html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