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书名：中共中央与东北抗日联军</w:t>
      </w:r>
    </w:p>
    <w:p>
      <w:r>
        <w:t>作者：尚金州著</w:t>
      </w:r>
    </w:p>
    <w:p>
      <w:r>
        <w:t>出版社：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中共中央与东北抗日联军 评论地址：https://www.jiaokey.com/book/detail/12624991.html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