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大气做人小心做事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大气做人小心做事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本书出售、求购地址：https://www.jiaokey.com/book/detail/12624958.html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