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  英文版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本书出售、求购地址：https://www.jiaokey.com/book/detail/12624911.html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关键词搜索：https://www.jiaokey.com/tag/风险管理与金融机构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