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书名：历代鸟食罐精品鉴藏</w:t>
      </w:r>
    </w:p>
    <w:p>
      <w:r>
        <w:t>作者：沈怡萱编</w:t>
      </w:r>
    </w:p>
    <w:p>
      <w:r>
        <w:t>出版社：上海:上海文化出版社,2010.07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历代鸟食罐精品鉴藏 评论地址：https://www.jiaokey.com/book/detail/12624853.html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