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书名：人境庐内  黄遵宪其人其诗考</w:t>
      </w:r>
    </w:p>
    <w:p>
      <w:r>
        <w:t>作者：（加）施吉瑞著</w:t>
      </w:r>
    </w:p>
    <w:p>
      <w:r>
        <w:t>出版社：上海:上海古籍出版社,2010.03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人境庐内  黄遵宪其人其诗考 评论地址：https://www.jiaokey.com/book/detail/12624846.html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