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书名：千兽百怪  如何绘制奇兽异人</w:t>
      </w:r>
    </w:p>
    <w:p>
      <w:r>
        <w:t>作者：（美）兰迪·马丁内斯著</w:t>
      </w:r>
    </w:p>
    <w:p>
      <w:r>
        <w:t>出版社：上海:上海人民美术出版社,2010.07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千兽百怪  如何绘制奇兽异人 评论地址：https://www.jiaokey.com/book/detail/12624829.html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