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南方大陆——澳大利亚  2010-2011版澳大利亚旅游指南</w:t>
      </w:r>
    </w:p>
    <w:p>
      <w:r>
        <w:rPr>
          <w:rFonts w:ascii="宋体" w:hAnsi="宋体" w:eastAsia="宋体"/>
          <w:sz w:val="24"/>
        </w:rPr>
        <w:t>吴克明著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南方大陆——澳大利亚  2010-2011版澳大利亚旅游指南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本书出售、求购地址：https://www.jiaokey.com/book/detail/12624824.html</w:t>
      </w:r>
    </w:p>
    <w:p>
      <w:r>
        <w:t>更多相关图书推荐：https://www.jiaokey.com</w:t>
      </w:r>
    </w:p>
    <w:p>
      <w:r>
        <w:t>吴克明著 其他作品：https://www.jiaokey.com/tag/吴克明著.html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关键词搜索：https://www.jiaokey.com/tag/南方大陆——澳大利亚  2010-2011版澳大利亚旅游指南.html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