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峡湾之国-挪威  2010-2011版挪威旅游指南</w:t>
      </w:r>
    </w:p>
    <w:p>
      <w:r>
        <w:rPr>
          <w:rFonts w:ascii="宋体" w:hAnsi="宋体" w:eastAsia="宋体"/>
          <w:sz w:val="24"/>
        </w:rPr>
        <w:t>马恩汉著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峡湾之国-挪威  2010-2011版挪威旅游指南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本书出售、求购地址：https://www.jiaokey.com/book/detail/12624822.html</w:t>
      </w:r>
    </w:p>
    <w:p>
      <w:r>
        <w:t>更多相关图书推荐：https://www.jiaokey.com</w:t>
      </w:r>
    </w:p>
    <w:p>
      <w:r>
        <w:t>马恩汉著 其他作品：https://www.jiaokey.com/tag/马恩汉著.html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关键词搜索：https://www.jiaokey.com/tag/峡湾之国-挪威  2010-2011版挪威旅游指南.html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